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英语构词的玄妙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英语构词的玄妙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本书出售、求购地址：https://www.jiaokey.com/book/detail/11480983.html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关键词搜索：https://www.jiaokey.com/tag/英语构词的玄妙.html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