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英语词汇演练  高中卷  修订版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英语词汇演练  高中卷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本书出售、求购地址：https://www.jiaokey.com/book/detail/11480981.html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关键词搜索：https://www.jiaokey.com/tag/英语-词汇-高中-手册.html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