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书名：英汉数据通信及因特网辞典</w:t>
      </w:r>
    </w:p>
    <w:p>
      <w:r>
        <w:t>作者：张文辉主编</w:t>
      </w:r>
    </w:p>
    <w:p>
      <w:r>
        <w:t>出版社：北京：新华出版社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英汉数据通信及因特网辞典 评论地址：https://www.jiaokey.com/book/detail/11480973.html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