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英汉电脑常用信息快译手册</w:t>
      </w:r>
    </w:p>
    <w:p>
      <w:r>
        <w:rPr>
          <w:rFonts w:ascii="宋体" w:hAnsi="宋体" w:eastAsia="宋体"/>
          <w:sz w:val="24"/>
        </w:rPr>
        <w:t>沈疆海主编；梁玉萍，庞志英编著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英汉电脑常用信息快译手册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沈疆海主编；梁玉萍，庞志英编著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本书出售、求购地址：https://www.jiaokey.com/book/detail/11480966.html</w:t>
      </w:r>
    </w:p>
    <w:p>
      <w:r>
        <w:t>更多相关图书推荐：https://www.jiaokey.com</w:t>
      </w:r>
    </w:p>
    <w:p>
      <w:r>
        <w:t>沈疆海主编；梁玉萍，庞志英编著 其他作品：https://www.jiaokey.com/tag/沈疆海主编；梁玉萍，庞志英编著.html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关键词搜索：https://www.jiaokey.com/tag/英汉电脑常用信息快译手册.html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