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书名：养蝎新技术与蝎药配方50例</w:t>
      </w:r>
    </w:p>
    <w:p>
      <w:r>
        <w:t>作者：王金梅编著</w:t>
      </w:r>
    </w:p>
    <w:p>
      <w:r>
        <w:t>出版社：沈阳：辽宁大学出版社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养蝎新技术与蝎药配方50例 评论地址：https://www.jiaokey.com/book/detail/11480902.html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