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书名：盐渍土改良</w:t>
      </w:r>
    </w:p>
    <w:p>
      <w:r>
        <w:t>作者：（苏联）B.M.列高斯塔取夫著；杨景辉 陈恩健译</w:t>
      </w:r>
    </w:p>
    <w:p>
      <w:r>
        <w:t>出版社：上海：上海科学技术出版社</w:t>
      </w:r>
    </w:p>
    <w:p>
      <w:r>
        <w:t>出版日期：1964.12</w:t>
      </w:r>
    </w:p>
    <w:p>
      <w:r>
        <w:t>总页数：136</w:t>
      </w:r>
    </w:p>
    <w:p>
      <w:r>
        <w:t>更多请访问教客网: www.jiaokey.com</w:t>
      </w:r>
    </w:p>
    <w:p>
      <w:r>
        <w:t>盐渍土改良 评论地址：https://www.jiaokey.com/book/detail/11480871.html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