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作者：朱郁森，刘金枝主编</w:t>
      </w:r>
    </w:p>
    <w:p>
      <w:r>
        <w:t>出版社：长沙：湖南大学出版社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数学物理方程 评论地址：https://www.jiaokey.com/book/detail/11480869.html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