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全视野时空视觉导航  真实景物的成像、建模与表示</w:t>
      </w:r>
    </w:p>
    <w:p>
      <w:r>
        <w:rPr>
          <w:rFonts w:ascii="宋体" w:hAnsi="宋体" w:eastAsia="宋体"/>
          <w:sz w:val="24"/>
        </w:rPr>
        <w:t>朱志刚著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全视野时空视觉导航  真实景物的成像、建模与表示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本书出售、求购地址：https://www.jiaokey.com/book/detail/11480866.html</w:t>
      </w:r>
    </w:p>
    <w:p>
      <w:r>
        <w:t>更多相关图书推荐：https://www.jiaokey.com</w:t>
      </w:r>
    </w:p>
    <w:p>
      <w:r>
        <w:t>朱志刚著 其他作品：https://www.jiaokey.com/tag/朱志刚著.html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关键词搜索：https://www.jiaokey.com/tag/全视野时空视觉导航  真实景物的成像、建模与表示.html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