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书名：农畜的繁育、生长和遗传</w:t>
      </w:r>
    </w:p>
    <w:p>
      <w:r>
        <w:t>作者:（英）汉蒙（J.Hammond）著；汤逸人译</w:t>
      </w:r>
    </w:p>
    <w:p>
      <w:r>
        <w:t>出版社:上海：上海科学技术出版社</w:t>
      </w:r>
    </w:p>
    <w:p>
      <w:r>
        <w:t>出版日期：1965.07</w:t>
      </w:r>
    </w:p>
    <w:p>
      <w:r>
        <w:t>总页数：311</w:t>
      </w:r>
    </w:p>
    <w:p>
      <w:r>
        <w:t>更多请访问教客网:www.jiaokey.com</w:t>
      </w:r>
    </w:p>
    <w:p>
      <w:r>
        <w:t>农畜的繁育、生长和遗传评论地址：https://www.jiaokey.com/book/detail/11480829.html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