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幸运的孩子  布希王朝的真实故事  第2版</w:t>
      </w:r>
    </w:p>
    <w:p>
      <w:r>
        <w:rPr>
          <w:rFonts w:ascii="宋体" w:hAnsi="宋体" w:eastAsia="宋体"/>
          <w:sz w:val="24"/>
        </w:rPr>
        <w:t>詹姆士·海特菲尔德著；孟昭玫译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幸运的孩子  布希王朝的真实故事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詹姆士·海特菲尔德著；孟昭玫译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本书出售、求购地址：https://www.jiaokey.com/book/detail/11480816.html</w:t>
      </w:r>
    </w:p>
    <w:p>
      <w:r>
        <w:t>更多相关图书推荐：https://www.jiaokey.com</w:t>
      </w:r>
    </w:p>
    <w:p>
      <w:r>
        <w:t>詹姆士·海特菲尔德著；孟昭玫译 其他作品：https://www.jiaokey.com/tag/詹姆士·海特菲尔德著；孟昭玫译.html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关键词搜索：https://www.jiaokey.com/tag/幸运的孩子  布希王朝的真实故事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