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信息网络时代与日本研究国际学术研讨会论文集</w:t>
      </w:r>
    </w:p>
    <w:p>
      <w:r>
        <w:rPr>
          <w:rFonts w:ascii="宋体" w:hAnsi="宋体" w:eastAsia="宋体"/>
          <w:sz w:val="24"/>
        </w:rPr>
        <w:t>苗枫林，乔幼梅主编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信息网络时代与日本研究国际学术研讨会论文集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苗枫林，乔幼梅主编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本书出售、求购地址：https://www.jiaokey.com/book/detail/11480809.html</w:t>
      </w:r>
    </w:p>
    <w:p>
      <w:r>
        <w:t>更多相关图书推荐：https://www.jiaokey.com</w:t>
      </w:r>
    </w:p>
    <w:p>
      <w:r>
        <w:t>苗枫林，乔幼梅主编 其他作品：https://www.jiaokey.com/tag/苗枫林，乔幼梅主编.html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关键词搜索：https://www.jiaokey.com/tag/信息网络时代与日本研究国际学术研讨会论文集.html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