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书名：信息检索与网络基础</w:t>
      </w:r>
    </w:p>
    <w:p>
      <w:r>
        <w:t>作者：张承华主编</w:t>
      </w:r>
    </w:p>
    <w:p>
      <w:r>
        <w:t>出版社：济南：山东文化音像出版社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信息检索与网络基础 评论地址：https://www.jiaokey.com/book/detail/11480807.html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