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书名：新世纪对科学技术的挑战：’98上海科技论坛集萃</w:t>
      </w:r>
    </w:p>
    <w:p>
      <w:r>
        <w:t>作者:刘海涛主编；张文琴，姜福共，浦清，沈子文；李立波编</w:t>
      </w:r>
    </w:p>
    <w:p>
      <w:r>
        <w:t>出版社:上海市科学技术协会</w:t>
      </w:r>
    </w:p>
    <w:p>
      <w:r>
        <w:t>出版日期：1998</w:t>
      </w:r>
    </w:p>
    <w:p>
      <w:r>
        <w:t>总页数：415</w:t>
      </w:r>
    </w:p>
    <w:p>
      <w:r>
        <w:t>更多请访问教客网:www.jiaokey.com</w:t>
      </w:r>
    </w:p>
    <w:p>
      <w:r>
        <w:t>新世纪对科学技术的挑战：’98上海科技论坛集萃评论地址：https://www.jiaokey.com/book/detail/11480752.html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