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书名：新疆林业科技文集  第2辑  第1分册  育苗造林  防护林</w:t>
      </w:r>
    </w:p>
    <w:p>
      <w:r>
        <w:t>作者:新疆维吾尔自治区林学会</w:t>
      </w:r>
    </w:p>
    <w:p>
      <w:r>
        <w:t>出版社:</w:t>
      </w:r>
    </w:p>
    <w:p>
      <w:r>
        <w:t>出版日期：1964.03</w:t>
      </w:r>
    </w:p>
    <w:p>
      <w:r>
        <w:t>总页数：252</w:t>
      </w:r>
    </w:p>
    <w:p>
      <w:r>
        <w:t>更多请访问教客网:www.jiaokey.com</w:t>
      </w:r>
    </w:p>
    <w:p>
      <w:r>
        <w:t>新疆林业科技文集  第2辑  第1分册  育苗造林  防护林评论地址：https://www.jiaokey.com/book/detail/11480729.html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