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新华社采编经验选萃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新华社采编经验选萃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本书出售、求购地址：https://www.jiaokey.com/book/detail/11480722.html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关键词搜索：https://www.jiaokey.com/tag/新华社采编经验选萃.html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