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新电脑学校  入门篇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新电脑学校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本书出售、求购地址：https://www.jiaokey.com/book/detail/11480714.html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关键词搜索：https://www.jiaokey.com/tag/新电脑学校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