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心灵处方  男人篇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心灵处方  男人篇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本书出售、求购地址：https://www.jiaokey.com/book/detail/11480686.html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关键词搜索：https://www.jiaokey.com/tag/心灵处方  男人篇.html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