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书名：现代文秘精品系列教材  应用汉语</w:t>
      </w:r>
    </w:p>
    <w:p>
      <w:r>
        <w:t>作者：宋庆山主编；程淑萍，张建徽，钱放副主编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现代文秘精品系列教材  应用汉语 评论地址：https://www.jiaokey.com/book/detail/11480595.html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