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细菌战-生化武器的黑暗世界</w:t>
      </w:r>
    </w:p>
    <w:p>
      <w:r>
        <w:rPr>
          <w:rFonts w:ascii="宋体" w:hAnsi="宋体" w:eastAsia="宋体"/>
          <w:sz w:val="24"/>
        </w:rPr>
        <w:t>（美）朱迪思·米勒（Judith Miller）等著；赵干城译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细菌战-生化武器的黑暗世界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（美）朱迪思·米勒（Judith Miller）等著；赵干城译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本书出售、求购地址：https://www.jiaokey.com/book/detail/11480545.html</w:t>
      </w:r>
    </w:p>
    <w:p>
      <w:r>
        <w:t>更多相关图书推荐：https://www.jiaokey.com</w:t>
      </w:r>
    </w:p>
    <w:p>
      <w:r>
        <w:t>（美）朱迪思·米勒（Judith Miller）等著；赵干城译 其他作品：https://www.jiaokey.com/tag/（美）朱迪思·米勒（Judith Miller）等著；赵干城译.html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关键词搜索：https://www.jiaokey.com/tag/细菌战-生化武器的黑暗世界.html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