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书名：吸血双翅目昆虫调查研究集刊  第2集  1990</w:t>
      </w:r>
    </w:p>
    <w:p>
      <w:r>
        <w:t>作者：虞以新主编</w:t>
      </w:r>
    </w:p>
    <w:p>
      <w:r>
        <w:t>出版社：上海:上海科学技术出版社,1990.12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吸血双翅目昆虫调查研究集刊  第2集  1990 评论地址：https://www.jiaokey.com/book/detail/11480533.html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