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我要恋爱你  酸酸甜甜恋爱书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我要恋爱你  酸酸甜甜恋爱书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本书出售、求购地址：https://www.jiaokey.com/book/detail/11480495.html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关键词搜索：https://www.jiaokey.com/tag/我要恋爱你  酸酸甜甜恋爱书.html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