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书名：我们来自喀琅塔得</w:t>
      </w:r>
    </w:p>
    <w:p>
      <w:r>
        <w:t>作者：（苏）维什涅夫斯基著</w:t>
      </w:r>
    </w:p>
    <w:p>
      <w:r>
        <w:t>出版社：北京:中国电影出版社,1980.01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我们来自喀琅塔得 评论地址：https://www.jiaokey.com/book/detail/11480493.html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