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文件保护原理</w:t>
      </w:r>
    </w:p>
    <w:p>
      <w:r>
        <w:rPr>
          <w:rFonts w:ascii="宋体" w:hAnsi="宋体" w:eastAsia="宋体"/>
          <w:sz w:val="24"/>
        </w:rPr>
        <w:t>（苏）谢尔加晋（Сергазин，Ж.Ф.）著；黄坤坊译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文件保护原理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（苏）谢尔加晋（Сергазин，Ж.Ф.）著；黄坤坊译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本书出售、求购地址：https://www.jiaokey.com/book/detail/11480458.html</w:t>
      </w:r>
    </w:p>
    <w:p>
      <w:r>
        <w:t>更多相关图书推荐：https://www.jiaokey.com</w:t>
      </w:r>
    </w:p>
    <w:p>
      <w:r>
        <w:t>（苏）谢尔加晋（Сергазин，Ж.Ф.）著；黄坤坊译 其他作品：https://www.jiaokey.com/tag/（苏）谢尔加晋（Сергазин，Ж.Ф.）著；黄坤坊译.html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关键词搜索：https://www.jiaokey.com/tag/文件保护原理.html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