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土壤监测修复技术与有毒有害物质残留分析改良评价标准实用手册  下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土壤监测修复技术与有毒有害物质残留分析改良评价标准实用手册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北京：北京伯通电子出版社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本书出售、求购地址：https://www.jiaokey.com/book/detail/11480341.html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北京：北京伯通电子出版社 出版图书：https://www.jiaokey.com/tag/北京：北京伯通电子出版社.html</w:t>
      </w:r>
    </w:p>
    <w:p>
      <w:r>
        <w:t>关键词搜索：https://www.jiaokey.com/tag/土壤监测修复技术与有毒有害物质残留分析改良评价标准实用手册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