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书名：通往权力之路：撒切尔夫人</w:t>
      </w:r>
    </w:p>
    <w:p>
      <w:r>
        <w:t>作者：（英）玛格丽特·撒切尔（Margaret Thatcher）著；李宏强译</w:t>
      </w:r>
    </w:p>
    <w:p>
      <w:r>
        <w:t>出版社：北京：国际文化出版公司</w:t>
      </w:r>
    </w:p>
    <w:p>
      <w:r>
        <w:t>出版日期：2005.11</w:t>
      </w:r>
    </w:p>
    <w:p>
      <w:r>
        <w:t>总页数：493</w:t>
      </w:r>
    </w:p>
    <w:p>
      <w:r>
        <w:t>更多请访问教客网: www.jiaokey.com</w:t>
      </w:r>
    </w:p>
    <w:p>
      <w:r>
        <w:t>通往权力之路：撒切尔夫人 评论地址：https://www.jiaokey.com/book/detail/11480302.html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