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书名：甜菜生理学</w:t>
      </w:r>
    </w:p>
    <w:p>
      <w:r>
        <w:t>作者：（苏）布扎诺夫（И.Ф.Бузанов）著；赵宛榕译</w:t>
      </w:r>
    </w:p>
    <w:p>
      <w:r>
        <w:t>出版社：北京：农业出版社</w:t>
      </w:r>
    </w:p>
    <w:p>
      <w:r>
        <w:t>出版日期：1984.04</w:t>
      </w:r>
    </w:p>
    <w:p>
      <w:r>
        <w:t>总页数：314</w:t>
      </w:r>
    </w:p>
    <w:p>
      <w:r>
        <w:t>更多请访问教客网: www.jiaokey.com</w:t>
      </w:r>
    </w:p>
    <w:p>
      <w:r>
        <w:t>甜菜生理学 评论地址：https://www.jiaokey.com/book/detail/11480294.html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