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天、人和王充文学思想  以王充文学思想同天人关系思想的联系为中心</w:t>
      </w:r>
    </w:p>
    <w:p>
      <w:r>
        <w:rPr>
          <w:rFonts w:ascii="宋体" w:hAnsi="宋体" w:eastAsia="宋体"/>
          <w:sz w:val="24"/>
        </w:rPr>
        <w:t>（韩）金钟美（Kim Jong-Mie）著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天、人和王充文学思想  以王充文学思想同天人关系思想的联系为中心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（韩）金钟美（Kim Jong-Mie）著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本书出售、求购地址：https://www.jiaokey.com/book/detail/11480280.html</w:t>
      </w:r>
    </w:p>
    <w:p>
      <w:r>
        <w:t>更多相关图书推荐：https://www.jiaokey.com</w:t>
      </w:r>
    </w:p>
    <w:p>
      <w:r>
        <w:t>（韩）金钟美（Kim Jong-Mie）著 其他作品：https://www.jiaokey.com/tag/（韩）金钟美（Kim Jong-Mie）著.html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关键词搜索：https://www.jiaokey.com/tag/天、人和王充文学思想  以王充文学思想同天人关系思想的联系为中心.html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