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踏尘而过  雷抒雁抒情诗自选集  1989-1995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踏尘而过  雷抒雁抒情诗自选集  1989-1995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本书出售、求购地址：https://www.jiaokey.com/book/detail/11480210.html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关键词搜索：https://www.jiaokey.com/tag/踏尘而过  雷抒雁抒情诗自选集  1989-1995.html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