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4  太乙火真</w:t>
      </w:r>
    </w:p>
    <w:p>
      <w:r>
        <w:t>作者：树下野狐著；翁子扬绘</w:t>
      </w:r>
    </w:p>
    <w:p>
      <w:r>
        <w:t>出版社：沈阳：辽宁教育出版社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搜神记  4  太乙火真 评论地址：https://www.jiaokey.com/book/detail/11480178.html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