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3  灵山十巫</w:t>
      </w:r>
    </w:p>
    <w:p>
      <w:r>
        <w:rPr>
          <w:rFonts w:ascii="宋体" w:hAnsi="宋体" w:eastAsia="宋体"/>
          <w:sz w:val="24"/>
        </w:rPr>
        <w:t>树下野狐著；翁子扬绘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3  灵山十巫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树下野狐著；翁子扬绘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本书出售、求购地址：https://www.jiaokey.com/book/detail/11480177.html</w:t>
      </w:r>
    </w:p>
    <w:p>
      <w:r>
        <w:t>更多相关图书推荐：https://www.jiaokey.com</w:t>
      </w:r>
    </w:p>
    <w:p>
      <w:r>
        <w:t>树下野狐著；翁子扬绘 其他作品：https://www.jiaokey.com/tag/树下野狐著；翁子扬绘.html</w:t>
      </w:r>
    </w:p>
    <w:p>
      <w:r>
        <w:t>沈阳:辽宁教育出版社,2005.07 出版图书：https://www.jiaokey.com/tag/沈阳:辽宁教育出版社,2005.07.html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