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四维世界  由超空间到相对论</w:t>
      </w:r>
    </w:p>
    <w:p>
      <w:r>
        <w:rPr>
          <w:rFonts w:ascii="宋体" w:hAnsi="宋体" w:eastAsia="宋体"/>
          <w:sz w:val="24"/>
        </w:rPr>
        <w:t>（日）都筑卓司著；陈潜，李平译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四维世界  由超空间到相对论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（日）都筑卓司著；陈潜，李平译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本书出售、求购地址：https://www.jiaokey.com/book/detail/11480168.html</w:t>
      </w:r>
    </w:p>
    <w:p>
      <w:r>
        <w:t>更多相关图书推荐：https://www.jiaokey.com</w:t>
      </w:r>
    </w:p>
    <w:p>
      <w:r>
        <w:t>（日）都筑卓司著；陈潜，李平译 其他作品：https://www.jiaokey.com/tag/（日）都筑卓司著；陈潜，李平译.html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关键词搜索：https://www.jiaokey.com/tag/四维世界  由超空间到相对论.html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