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书名：水果蔬菜气调贮藏</w:t>
      </w:r>
    </w:p>
    <w:p>
      <w:r>
        <w:t>作者：（西德）贝尔（H.Behr）著；张鲁迪</w:t>
      </w:r>
    </w:p>
    <w:p>
      <w:r>
        <w:t>出版社：北京：中国财政经济出版社</w:t>
      </w:r>
    </w:p>
    <w:p>
      <w:r>
        <w:t>出版日期：1981.01</w:t>
      </w:r>
    </w:p>
    <w:p>
      <w:r>
        <w:t>总页数：220</w:t>
      </w:r>
    </w:p>
    <w:p>
      <w:r>
        <w:t>更多请访问教客网: www.jiaokey.com</w:t>
      </w:r>
    </w:p>
    <w:p>
      <w:r>
        <w:t>水果蔬菜气调贮藏 评论地址：https://www.jiaokey.com/book/detail/11480143.html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