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理工类·数学二  第2版</w:t>
      </w:r>
    </w:p>
    <w:p>
      <w:r>
        <w:rPr>
          <w:rFonts w:ascii="宋体" w:hAnsi="宋体" w:eastAsia="宋体"/>
          <w:sz w:val="24"/>
        </w:rPr>
        <w:t>李永乐，李正元，刘西垣主编；严颖，范培华，袁荫棠，徐宝庆，龚兆仁，鹿立江编著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理工类·数学二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李永乐，李正元，刘西垣主编；严颖，范培华，袁荫棠，徐宝庆，龚兆仁，鹿立江编著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本书出售、求购地址：https://www.jiaokey.com/book/detail/11480111.html</w:t>
      </w:r>
    </w:p>
    <w:p>
      <w:r>
        <w:t>更多相关图书推荐：https://www.jiaokey.com</w:t>
      </w:r>
    </w:p>
    <w:p>
      <w:r>
        <w:t>李永乐，李正元，刘西垣主编；严颖，范培华，袁荫棠，徐宝庆，龚兆仁，鹿立江编著 其他作品：https://www.jiaokey.com/tag/李永乐，李正元，刘西垣主编；严颖，范培华，袁荫棠，徐宝庆，龚兆仁，鹿立江编著.html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理工类·数学二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