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书名：蔬菜病虫草害防治图册</w:t>
      </w:r>
    </w:p>
    <w:p>
      <w:r>
        <w:t>作者：北京市农林科学院植物保护研究所</w:t>
      </w:r>
    </w:p>
    <w:p>
      <w:r>
        <w:t>出版社：北京:科学普及出版社,1989.05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蔬菜病虫草害防治图册 评论地址：https://www.jiaokey.com/book/detail/11480082.html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