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书名：首届全国青年小麦遗传育种学术研讨会论文集  1993年11月5-9日</w:t>
      </w:r>
    </w:p>
    <w:p>
      <w:r>
        <w:t>作者：李学渊等主编</w:t>
      </w:r>
    </w:p>
    <w:p>
      <w:r>
        <w:t>出版社：北京：中国农业科技出版社</w:t>
      </w:r>
    </w:p>
    <w:p>
      <w:r>
        <w:t>出版日期：1994.12</w:t>
      </w:r>
    </w:p>
    <w:p>
      <w:r>
        <w:t>总页数：297</w:t>
      </w:r>
    </w:p>
    <w:p>
      <w:r>
        <w:t>更多请访问教客网: www.jiaokey.com</w:t>
      </w:r>
    </w:p>
    <w:p>
      <w:r>
        <w:t>首届全国青年小麦遗传育种学术研讨会论文集  1993年11月5-9日 评论地址：https://www.jiaokey.com/book/detail/11480055.html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