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史记笺证  表3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史记笺证  表3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本书出售、求购地址：https://www.jiaokey.com/book/detail/11480000.html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关键词搜索：https://www.jiaokey.com/tag/史记笺证  表3.html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