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  饮品  保健品安全卫生监督管理与检测分析技术标准实务全书  下</w:t>
      </w:r>
    </w:p>
    <w:p>
      <w:r>
        <w:t>作者：李国强主编</w:t>
      </w:r>
    </w:p>
    <w:p>
      <w:r>
        <w:t>出版社：北京：中国农业科学技术出版社</w:t>
      </w:r>
    </w:p>
    <w:p>
      <w:r>
        <w:t>出版日期：2002.06</w:t>
      </w:r>
    </w:p>
    <w:p>
      <w:r>
        <w:t>总页数：2062</w:t>
      </w:r>
    </w:p>
    <w:p>
      <w:r>
        <w:t>更多请访问教客网: www.jiaokey.com</w:t>
      </w:r>
    </w:p>
    <w:p>
      <w:r>
        <w:t>食品  饮品  保健品安全卫生监督管理与检测分析技术标准实务全书  下 评论地址：https://www.jiaokey.com/book/detail/11479988.html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