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书名：识破老板的甜点陷阱</w:t>
      </w:r>
    </w:p>
    <w:p>
      <w:r>
        <w:t>作者：王中辉著</w:t>
      </w:r>
    </w:p>
    <w:p>
      <w:r>
        <w:t>出版社：北京：金城出版社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识破老板的甜点陷阱 评论地址：https://www.jiaokey.com/book/detail/11479947.html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