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什么是警察：美国的经验 （第3版）</w:t>
      </w:r>
    </w:p>
    <w:p>
      <w:r>
        <w:rPr>
          <w:rFonts w:ascii="宋体" w:hAnsi="宋体" w:eastAsia="宋体"/>
          <w:sz w:val="24"/>
        </w:rPr>
        <w:t>（美）罗伯特·兰沃西 劳伦斯·特拉维斯Ⅲ著 尤小文译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什么是警察：美国的经验 （第3版）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（美）罗伯特·兰沃西 劳伦斯·特拉维斯Ⅲ著 尤小文译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本书出售、求购地址：https://www.jiaokey.com/book/detail/11479943.html</w:t>
      </w:r>
    </w:p>
    <w:p>
      <w:r>
        <w:t>更多相关图书推荐：https://www.jiaokey.com</w:t>
      </w:r>
    </w:p>
    <w:p>
      <w:r>
        <w:t>（美）罗伯特·兰沃西 劳伦斯·特拉维斯Ⅲ著 尤小文译 其他作品：https://www.jiaokey.com/tag/（美）罗伯特·兰沃西 劳伦斯·特拉维斯Ⅲ著 尤小文译.html</w:t>
      </w:r>
    </w:p>
    <w:p>
      <w:r>
        <w:t>关键词搜索：https://www.jiaokey.com/tag/什么是警察：美国的经验 （第3版）.html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