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诗佛  王摩诘传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诗佛  王摩诘传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本书出售、求购地址：https://www.jiaokey.com/book/detail/11479925.html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关键词搜索：https://www.jiaokey.com/tag/诗佛  王摩诘传.html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