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书名：生物材料学</w:t>
      </w:r>
    </w:p>
    <w:p>
      <w:r>
        <w:t>作者：周长忍主编；奚廷斐，陈建海，陈建海副主编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总页数：555</w:t>
      </w:r>
    </w:p>
    <w:p>
      <w:r>
        <w:t>更多请访问教客网: www.jiaokey.com</w:t>
      </w:r>
    </w:p>
    <w:p>
      <w:r>
        <w:t>生物材料学 评论地址：https://www.jiaokey.com/book/detail/11479915.html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