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生活的牧歌  论艾青的诗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生活的牧歌  论艾青的诗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本书出售、求购地址：https://www.jiaokey.com/book/detail/11479909.html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关键词搜索：https://www.jiaokey.com/tag/生活的牧歌  论艾青的诗.html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