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生财有道  介绍一套实用的股市致富方法</w:t>
      </w:r>
    </w:p>
    <w:p>
      <w:r>
        <w:rPr>
          <w:rFonts w:ascii="宋体" w:hAnsi="宋体" w:eastAsia="宋体"/>
          <w:sz w:val="24"/>
        </w:rPr>
        <w:t>青木著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生财有道  介绍一套实用的股市致富方法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本书出售、求购地址：https://www.jiaokey.com/book/detail/11479908.html</w:t>
      </w:r>
    </w:p>
    <w:p>
      <w:r>
        <w:t>更多相关图书推荐：https://www.jiaokey.com</w:t>
      </w:r>
    </w:p>
    <w:p>
      <w:r>
        <w:t>青木著 其他作品：https://www.jiaokey.com/tag/青木著.html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关键词搜索：https://www.jiaokey.com/tag/生财有道  介绍一套实用的股市致富方法.html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