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书名：神山奇水探奥秘  西藏南迦巴瓦峰地区科学考察散记</w:t>
      </w:r>
    </w:p>
    <w:p>
      <w:r>
        <w:t>作者：杨逸畴等著；李志华编</w:t>
      </w:r>
    </w:p>
    <w:p>
      <w:r>
        <w:t>出版社：北京：科学普及出版社</w:t>
      </w:r>
    </w:p>
    <w:p>
      <w:r>
        <w:t>出版日期：1991.06</w:t>
      </w:r>
    </w:p>
    <w:p>
      <w:r>
        <w:t>总页数：137</w:t>
      </w:r>
    </w:p>
    <w:p>
      <w:r>
        <w:t>更多请访问教客网: www.jiaokey.com</w:t>
      </w:r>
    </w:p>
    <w:p>
      <w:r>
        <w:t>神山奇水探奥秘  西藏南迦巴瓦峰地区科学考察散记 评论地址：https://www.jiaokey.com/book/detail/11479901.html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