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深入学习：JFC 2D图形图像编程 代码详尽的超值参考书</w:t>
      </w:r>
    </w:p>
    <w:p>
      <w:r>
        <w:rPr>
          <w:rFonts w:ascii="宋体" w:hAnsi="宋体" w:eastAsia="宋体"/>
          <w:sz w:val="24"/>
        </w:rPr>
        <w:t>（美）Satyaraj Pantham著；黄晓鸣，武清等译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深入学习：JFC 2D图形图像编程 代码详尽的超值参考书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（美）Satyaraj Pantham著；黄晓鸣，武清等译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本书出售、求购地址：https://www.jiaokey.com/book/detail/11479895.html</w:t>
      </w:r>
    </w:p>
    <w:p>
      <w:r>
        <w:t>更多相关图书推荐：https://www.jiaokey.com</w:t>
      </w:r>
    </w:p>
    <w:p>
      <w:r>
        <w:t>（美）Satyaraj Pantham著；黄晓鸣，武清等译 其他作品：https://www.jiaokey.com/tag/（美）Satyaraj Pantham著；黄晓鸣，武清等译.html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关键词搜索：https://www.jiaokey.com/tag/深入学习：JFC 2D图形图像编程 代码详尽的超值参考书.html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