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社员家庭副业和集市贸易</w:t>
      </w:r>
    </w:p>
    <w:p>
      <w:r>
        <w:rPr>
          <w:rFonts w:ascii="宋体" w:hAnsi="宋体" w:eastAsia="宋体"/>
          <w:sz w:val="24"/>
        </w:rPr>
        <w:t>孙德山，吴岩著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社员家庭副业和集市贸易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孙德山，吴岩著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本书出售、求购地址：https://www.jiaokey.com/book/detail/11479891.html</w:t>
      </w:r>
    </w:p>
    <w:p>
      <w:r>
        <w:t>更多相关图书推荐：https://www.jiaokey.com</w:t>
      </w:r>
    </w:p>
    <w:p>
      <w:r>
        <w:t>孙德山，吴岩著 其他作品：https://www.jiaokey.com/tag/孙德山，吴岩著.html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关键词搜索：https://www.jiaokey.com/tag/社员家庭副业和集市贸易.html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