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蛇类养殖与蛇伤防治实用手册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蛇类养殖与蛇伤防治实用手册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本书出售、求购地址：https://www.jiaokey.com/book/detail/11479882.html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关键词搜索：https://www.jiaokey.com/tag/蛇类养殖与蛇伤防治实用手册.html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