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书名：商业企业财务管理</w:t>
      </w:r>
    </w:p>
    <w:p>
      <w:r>
        <w:t>作者：十八省市财贸管理干部学院合编</w:t>
      </w:r>
    </w:p>
    <w:p>
      <w:r>
        <w:t>出版社：北京：科学普及出版社；广州分社</w:t>
      </w:r>
    </w:p>
    <w:p>
      <w:r>
        <w:t>出版日期：1988.07</w:t>
      </w:r>
    </w:p>
    <w:p>
      <w:r>
        <w:t>总页数：168</w:t>
      </w:r>
    </w:p>
    <w:p>
      <w:r>
        <w:t>更多请访问教客网: www.jiaokey.com</w:t>
      </w:r>
    </w:p>
    <w:p>
      <w:r>
        <w:t>商业企业财务管理 评论地址：https://www.jiaokey.com/book/detail/11479855.html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