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书名：商业经济学基础</w:t>
      </w:r>
    </w:p>
    <w:p>
      <w:r>
        <w:t>作者：姜受堪主编；荆渊泉，崔贞洁，姜受堪，邱大燮，赵淑青，宋连兴编</w:t>
      </w:r>
    </w:p>
    <w:p>
      <w:r>
        <w:t>出版社：北京：中国展望出版社</w:t>
      </w:r>
    </w:p>
    <w:p>
      <w:r>
        <w:t>出版日期：1986.05</w:t>
      </w:r>
    </w:p>
    <w:p>
      <w:r>
        <w:t>总页数：336</w:t>
      </w:r>
    </w:p>
    <w:p>
      <w:r>
        <w:t>更多请访问教客网: www.jiaokey.com</w:t>
      </w:r>
    </w:p>
    <w:p>
      <w:r>
        <w:t>商业经济学基础 评论地址：https://www.jiaokey.com/book/detail/11479854.html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