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书名：商品经济新秩序论</w:t>
      </w:r>
    </w:p>
    <w:p>
      <w:r>
        <w:t>作者：李斌等主编</w:t>
      </w:r>
    </w:p>
    <w:p>
      <w:r>
        <w:t>出版社：长春:长春出版社,1989.04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商品经济新秩序论 评论地址：https://www.jiaokey.com/book/detail/11479844.html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